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20C67" w14:textId="77777777" w:rsidR="001C6662" w:rsidRPr="00ED64A2" w:rsidRDefault="00000000">
      <w:pPr>
        <w:pStyle w:val="Overskrift1"/>
        <w:rPr>
          <w:lang w:val="nb-NO"/>
        </w:rPr>
      </w:pPr>
      <w:r w:rsidRPr="00ED64A2">
        <w:rPr>
          <w:lang w:val="nb-NO"/>
        </w:rPr>
        <w:t>Krav om refusjon – ulovlig innkrevd avlesningsgebyr (2019–2020)</w:t>
      </w:r>
    </w:p>
    <w:p w14:paraId="0712AD6E" w14:textId="77777777" w:rsidR="001C6662" w:rsidRPr="00ED64A2" w:rsidRDefault="00000000">
      <w:pPr>
        <w:rPr>
          <w:lang w:val="nb-NO"/>
        </w:rPr>
      </w:pPr>
      <w:r w:rsidRPr="00ED64A2">
        <w:rPr>
          <w:lang w:val="nb-NO"/>
        </w:rPr>
        <w:br/>
        <w:t>Til: [Nettselskapets navn]</w:t>
      </w:r>
      <w:r w:rsidRPr="00ED64A2">
        <w:rPr>
          <w:lang w:val="nb-NO"/>
        </w:rPr>
        <w:br/>
        <w:t>E-post: [postmottak/nettleie-kundeadresse]</w:t>
      </w:r>
      <w:r w:rsidRPr="00ED64A2">
        <w:rPr>
          <w:lang w:val="nb-NO"/>
        </w:rPr>
        <w:br/>
        <w:t>Dato: [</w:t>
      </w:r>
      <w:proofErr w:type="gramStart"/>
      <w:r w:rsidRPr="00ED64A2">
        <w:rPr>
          <w:lang w:val="nb-NO"/>
        </w:rPr>
        <w:t>dd.mm.åååå</w:t>
      </w:r>
      <w:proofErr w:type="gramEnd"/>
      <w:r w:rsidRPr="00ED64A2">
        <w:rPr>
          <w:lang w:val="nb-NO"/>
        </w:rPr>
        <w:t>]</w:t>
      </w:r>
      <w:r w:rsidRPr="00ED64A2">
        <w:rPr>
          <w:lang w:val="nb-NO"/>
        </w:rPr>
        <w:br/>
      </w:r>
      <w:r w:rsidRPr="00ED64A2">
        <w:rPr>
          <w:lang w:val="nb-NO"/>
        </w:rPr>
        <w:br/>
        <w:t>KRAV OM REFUSJON – ULOVLIG INNKREVD AVLESNINGSGEBYR FOR 2019–2020</w:t>
      </w:r>
      <w:r w:rsidRPr="00ED64A2">
        <w:rPr>
          <w:lang w:val="nb-NO"/>
        </w:rPr>
        <w:br/>
        <w:t>Kunde: [Fullt navn]</w:t>
      </w:r>
      <w:r w:rsidRPr="00ED64A2">
        <w:rPr>
          <w:lang w:val="nb-NO"/>
        </w:rPr>
        <w:br/>
        <w:t>Målepunkt-ID: [MPID]</w:t>
      </w:r>
      <w:r w:rsidRPr="00ED64A2">
        <w:rPr>
          <w:lang w:val="nb-NO"/>
        </w:rPr>
        <w:br/>
        <w:t>Adresse: [Adresse]</w:t>
      </w:r>
      <w:r w:rsidRPr="00ED64A2">
        <w:rPr>
          <w:lang w:val="nb-NO"/>
        </w:rPr>
        <w:br/>
        <w:t>E-post: [E-post]</w:t>
      </w:r>
      <w:r w:rsidRPr="00ED64A2">
        <w:rPr>
          <w:lang w:val="nb-NO"/>
        </w:rPr>
        <w:br/>
      </w:r>
      <w:r w:rsidRPr="00ED64A2">
        <w:rPr>
          <w:lang w:val="nb-NO"/>
        </w:rPr>
        <w:br/>
        <w:t>1. § 17-6 kunne ikke benyttes som hjemmel for avlesningsgebyr</w:t>
      </w:r>
      <w:r w:rsidRPr="00ED64A2">
        <w:rPr>
          <w:lang w:val="nb-NO"/>
        </w:rPr>
        <w:br/>
        <w:t>§ 17-6 gjelder kun særskilte tjenester som kunden selv bestiller. Manuell måleravlesning oppfyller ikke dette.</w:t>
      </w:r>
      <w:r w:rsidRPr="00ED64A2">
        <w:rPr>
          <w:lang w:val="nb-NO"/>
        </w:rPr>
        <w:br/>
      </w:r>
      <w:r w:rsidRPr="00ED64A2">
        <w:rPr>
          <w:lang w:val="nb-NO"/>
        </w:rPr>
        <w:br/>
        <w:t>2. NVE/RME hadde ikke en stabil eller forutsigbar tolkning</w:t>
      </w:r>
      <w:r w:rsidRPr="00ED64A2">
        <w:rPr>
          <w:lang w:val="nb-NO"/>
        </w:rPr>
        <w:br/>
        <w:t>To motstridende vurderinger i 2018 viser at regelverket ikke var klart nok til å ilegge gebyr.</w:t>
      </w:r>
      <w:r w:rsidRPr="00ED64A2">
        <w:rPr>
          <w:lang w:val="nb-NO"/>
        </w:rPr>
        <w:br/>
      </w:r>
      <w:r w:rsidRPr="00ED64A2">
        <w:rPr>
          <w:lang w:val="nb-NO"/>
        </w:rPr>
        <w:br/>
        <w:t>3. § 17-9 ble innført i 2021 fordi § 17-6 var feil brukt</w:t>
      </w:r>
      <w:r w:rsidRPr="00ED64A2">
        <w:rPr>
          <w:lang w:val="nb-NO"/>
        </w:rPr>
        <w:br/>
        <w:t>Departementet etablerte klar hjemmel først fra 2021.</w:t>
      </w:r>
      <w:r w:rsidRPr="00ED64A2">
        <w:rPr>
          <w:lang w:val="nb-NO"/>
        </w:rPr>
        <w:br/>
      </w:r>
      <w:r w:rsidRPr="00ED64A2">
        <w:rPr>
          <w:lang w:val="nb-NO"/>
        </w:rPr>
        <w:br/>
        <w:t>4. Krav om tilbakebetaling</w:t>
      </w:r>
      <w:r w:rsidRPr="00ED64A2">
        <w:rPr>
          <w:lang w:val="nb-NO"/>
        </w:rPr>
        <w:br/>
        <w:t>Jeg krever full tilbakebetaling av innkrevd gebyr for 2019–2020, inkludert renter.</w:t>
      </w:r>
      <w:r w:rsidRPr="00ED64A2">
        <w:rPr>
          <w:lang w:val="nb-NO"/>
        </w:rPr>
        <w:br/>
      </w:r>
      <w:r w:rsidRPr="00ED64A2">
        <w:rPr>
          <w:lang w:val="nb-NO"/>
        </w:rPr>
        <w:br/>
        <w:t>5. Dokumentasjonskrav</w:t>
      </w:r>
      <w:r w:rsidRPr="00ED64A2">
        <w:rPr>
          <w:lang w:val="nb-NO"/>
        </w:rPr>
        <w:br/>
        <w:t>Jeg ber om kopi av alle vurderinger, tilbud om AMS og beregningsgrunnlag.</w:t>
      </w:r>
      <w:r w:rsidRPr="00ED64A2">
        <w:rPr>
          <w:lang w:val="nb-NO"/>
        </w:rPr>
        <w:br/>
      </w:r>
      <w:r w:rsidRPr="00ED64A2">
        <w:rPr>
          <w:lang w:val="nb-NO"/>
        </w:rPr>
        <w:br/>
        <w:t>6. Frist</w:t>
      </w:r>
      <w:r w:rsidRPr="00ED64A2">
        <w:rPr>
          <w:lang w:val="nb-NO"/>
        </w:rPr>
        <w:br/>
        <w:t>Jeg ber om svar innen 14 dager.</w:t>
      </w:r>
      <w:r w:rsidRPr="00ED64A2">
        <w:rPr>
          <w:lang w:val="nb-NO"/>
        </w:rPr>
        <w:br/>
      </w:r>
      <w:r w:rsidRPr="00ED64A2">
        <w:rPr>
          <w:lang w:val="nb-NO"/>
        </w:rPr>
        <w:br/>
        <w:t>Med vennlig hilsen</w:t>
      </w:r>
      <w:r w:rsidRPr="00ED64A2">
        <w:rPr>
          <w:lang w:val="nb-NO"/>
        </w:rPr>
        <w:br/>
        <w:t>[Navn]</w:t>
      </w:r>
      <w:r w:rsidRPr="00ED64A2">
        <w:rPr>
          <w:lang w:val="nb-NO"/>
        </w:rPr>
        <w:br/>
        <w:t>[Adresse]</w:t>
      </w:r>
      <w:r w:rsidRPr="00ED64A2">
        <w:rPr>
          <w:lang w:val="nb-NO"/>
        </w:rPr>
        <w:br/>
        <w:t>[E-post]</w:t>
      </w:r>
      <w:r w:rsidRPr="00ED64A2">
        <w:rPr>
          <w:lang w:val="nb-NO"/>
        </w:rPr>
        <w:br/>
      </w:r>
    </w:p>
    <w:sectPr w:rsidR="001C6662" w:rsidRPr="00ED64A2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B39B24" w14:textId="77777777" w:rsidR="000A2E1D" w:rsidRDefault="000A2E1D" w:rsidP="00ED64A2">
      <w:pPr>
        <w:spacing w:after="0" w:line="240" w:lineRule="auto"/>
      </w:pPr>
      <w:r>
        <w:separator/>
      </w:r>
    </w:p>
  </w:endnote>
  <w:endnote w:type="continuationSeparator" w:id="0">
    <w:p w14:paraId="0CCAC4BF" w14:textId="77777777" w:rsidR="000A2E1D" w:rsidRDefault="000A2E1D" w:rsidP="00ED64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8E27A1" w14:textId="77777777" w:rsidR="000A2E1D" w:rsidRDefault="000A2E1D" w:rsidP="00ED64A2">
      <w:pPr>
        <w:spacing w:after="0" w:line="240" w:lineRule="auto"/>
      </w:pPr>
      <w:r>
        <w:separator/>
      </w:r>
    </w:p>
  </w:footnote>
  <w:footnote w:type="continuationSeparator" w:id="0">
    <w:p w14:paraId="561701A6" w14:textId="77777777" w:rsidR="000A2E1D" w:rsidRDefault="000A2E1D" w:rsidP="00ED64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merertliste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merertliste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ktliste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ktliste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merertlist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k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16686244">
    <w:abstractNumId w:val="8"/>
  </w:num>
  <w:num w:numId="2" w16cid:durableId="1899590276">
    <w:abstractNumId w:val="6"/>
  </w:num>
  <w:num w:numId="3" w16cid:durableId="39675549">
    <w:abstractNumId w:val="5"/>
  </w:num>
  <w:num w:numId="4" w16cid:durableId="1854030060">
    <w:abstractNumId w:val="4"/>
  </w:num>
  <w:num w:numId="5" w16cid:durableId="153185342">
    <w:abstractNumId w:val="7"/>
  </w:num>
  <w:num w:numId="6" w16cid:durableId="556667270">
    <w:abstractNumId w:val="3"/>
  </w:num>
  <w:num w:numId="7" w16cid:durableId="1033924455">
    <w:abstractNumId w:val="2"/>
  </w:num>
  <w:num w:numId="8" w16cid:durableId="1573810182">
    <w:abstractNumId w:val="1"/>
  </w:num>
  <w:num w:numId="9" w16cid:durableId="17282604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A2E1D"/>
    <w:rsid w:val="0015074B"/>
    <w:rsid w:val="001C6662"/>
    <w:rsid w:val="0029639D"/>
    <w:rsid w:val="00326F90"/>
    <w:rsid w:val="00365A92"/>
    <w:rsid w:val="007C24AD"/>
    <w:rsid w:val="00AA1D8D"/>
    <w:rsid w:val="00B47730"/>
    <w:rsid w:val="00CB0664"/>
    <w:rsid w:val="00ED64A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2CC3A8B"/>
  <w14:defaultImageDpi w14:val="3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Overskrift1">
    <w:name w:val="heading 1"/>
    <w:basedOn w:val="Normal"/>
    <w:next w:val="Normal"/>
    <w:link w:val="Overskrift1Teg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E618BF"/>
  </w:style>
  <w:style w:type="paragraph" w:styleId="Bunntekst">
    <w:name w:val="footer"/>
    <w:basedOn w:val="Normal"/>
    <w:link w:val="BunntekstTeg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E618BF"/>
  </w:style>
  <w:style w:type="paragraph" w:styleId="Ingenmellomrom">
    <w:name w:val="No Spacing"/>
    <w:uiPriority w:val="1"/>
    <w:qFormat/>
    <w:rsid w:val="00FC693F"/>
    <w:pPr>
      <w:spacing w:after="0" w:line="240" w:lineRule="auto"/>
    </w:pPr>
  </w:style>
  <w:style w:type="character" w:customStyle="1" w:styleId="Overskrift1Tegn">
    <w:name w:val="Overskrift 1 Tegn"/>
    <w:basedOn w:val="Standardskriftforavsnitt"/>
    <w:link w:val="Oversk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tel">
    <w:name w:val="Title"/>
    <w:basedOn w:val="Normal"/>
    <w:next w:val="Normal"/>
    <w:link w:val="TittelTeg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avsnitt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rdtekst">
    <w:name w:val="Body Text"/>
    <w:basedOn w:val="Normal"/>
    <w:link w:val="BrdtekstTegn"/>
    <w:uiPriority w:val="99"/>
    <w:unhideWhenUsed/>
    <w:rsid w:val="00AA1D8D"/>
    <w:pPr>
      <w:spacing w:after="120"/>
    </w:pPr>
  </w:style>
  <w:style w:type="character" w:customStyle="1" w:styleId="BrdtekstTegn">
    <w:name w:val="Brødtekst Tegn"/>
    <w:basedOn w:val="Standardskriftforavsnitt"/>
    <w:link w:val="Brdtekst"/>
    <w:uiPriority w:val="99"/>
    <w:rsid w:val="00AA1D8D"/>
  </w:style>
  <w:style w:type="paragraph" w:styleId="Brdtekst2">
    <w:name w:val="Body Text 2"/>
    <w:basedOn w:val="Normal"/>
    <w:link w:val="Brdtekst2Tegn"/>
    <w:uiPriority w:val="99"/>
    <w:unhideWhenUsed/>
    <w:rsid w:val="00AA1D8D"/>
    <w:pPr>
      <w:spacing w:after="120" w:line="480" w:lineRule="auto"/>
    </w:pPr>
  </w:style>
  <w:style w:type="character" w:customStyle="1" w:styleId="Brdtekst2Tegn">
    <w:name w:val="Brødtekst 2 Tegn"/>
    <w:basedOn w:val="Standardskriftforavsnitt"/>
    <w:link w:val="Brdtekst2"/>
    <w:uiPriority w:val="99"/>
    <w:rsid w:val="00AA1D8D"/>
  </w:style>
  <w:style w:type="paragraph" w:styleId="Brdtekst3">
    <w:name w:val="Body Text 3"/>
    <w:basedOn w:val="Normal"/>
    <w:link w:val="Brdtekst3Teg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foravsnitt"/>
    <w:link w:val="Brdtekst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Punktliste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Punktliste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Punktliste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merertliste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merertliste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merertliste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-forts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-forts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-forts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tekst">
    <w:name w:val="macro"/>
    <w:link w:val="MakrotekstTeg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kstTegn">
    <w:name w:val="Makrotekst Tegn"/>
    <w:basedOn w:val="Standardskriftforavsnitt"/>
    <w:link w:val="Makrotekst"/>
    <w:uiPriority w:val="99"/>
    <w:rsid w:val="0029639D"/>
    <w:rPr>
      <w:rFonts w:ascii="Courier" w:hAnsi="Courier"/>
      <w:sz w:val="20"/>
      <w:szCs w:val="20"/>
    </w:rPr>
  </w:style>
  <w:style w:type="paragraph" w:styleId="Sitat">
    <w:name w:val="Quote"/>
    <w:basedOn w:val="Normal"/>
    <w:next w:val="Normal"/>
    <w:link w:val="SitatTegn"/>
    <w:uiPriority w:val="29"/>
    <w:qFormat/>
    <w:rsid w:val="00FC693F"/>
    <w:rPr>
      <w:i/>
      <w:iCs/>
      <w:color w:val="000000" w:themeColor="text1"/>
    </w:rPr>
  </w:style>
  <w:style w:type="character" w:customStyle="1" w:styleId="SitatTegn">
    <w:name w:val="Sitat Tegn"/>
    <w:basedOn w:val="Standardskriftforavsnitt"/>
    <w:link w:val="Sitat"/>
    <w:uiPriority w:val="29"/>
    <w:rsid w:val="00FC693F"/>
    <w:rPr>
      <w:i/>
      <w:iCs/>
      <w:color w:val="000000" w:themeColor="text1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ldetekst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erk">
    <w:name w:val="Strong"/>
    <w:basedOn w:val="Standardskriftforavsnitt"/>
    <w:uiPriority w:val="22"/>
    <w:qFormat/>
    <w:rsid w:val="00FC693F"/>
    <w:rPr>
      <w:b/>
      <w:bCs/>
    </w:rPr>
  </w:style>
  <w:style w:type="character" w:styleId="Utheving">
    <w:name w:val="Emphasis"/>
    <w:basedOn w:val="Standardskriftforavsnitt"/>
    <w:uiPriority w:val="20"/>
    <w:qFormat/>
    <w:rsid w:val="00FC693F"/>
    <w:rPr>
      <w:i/>
      <w:iCs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FC693F"/>
    <w:rPr>
      <w:b/>
      <w:bCs/>
      <w:i/>
      <w:iCs/>
      <w:color w:val="4F81BD" w:themeColor="accent1"/>
    </w:rPr>
  </w:style>
  <w:style w:type="character" w:styleId="Svakutheving">
    <w:name w:val="Subtle Emphasis"/>
    <w:basedOn w:val="Standardskriftforavsnitt"/>
    <w:uiPriority w:val="19"/>
    <w:qFormat/>
    <w:rsid w:val="00FC693F"/>
    <w:rPr>
      <w:i/>
      <w:iCs/>
      <w:color w:val="808080" w:themeColor="text1" w:themeTint="7F"/>
    </w:rPr>
  </w:style>
  <w:style w:type="character" w:styleId="Sterkutheving">
    <w:name w:val="Intense Emphasis"/>
    <w:basedOn w:val="Standardskriftforavsnitt"/>
    <w:uiPriority w:val="21"/>
    <w:qFormat/>
    <w:rsid w:val="00FC693F"/>
    <w:rPr>
      <w:b/>
      <w:bCs/>
      <w:i/>
      <w:iCs/>
      <w:color w:val="4F81BD" w:themeColor="accent1"/>
    </w:rPr>
  </w:style>
  <w:style w:type="character" w:styleId="Svakreferanse">
    <w:name w:val="Subtle Reference"/>
    <w:basedOn w:val="Standardskriftforavsnitt"/>
    <w:uiPriority w:val="31"/>
    <w:qFormat/>
    <w:rsid w:val="00FC693F"/>
    <w:rPr>
      <w:smallCaps/>
      <w:color w:val="C0504D" w:themeColor="accent2"/>
      <w:u w:val="single"/>
    </w:rPr>
  </w:style>
  <w:style w:type="character" w:styleId="Sterkreferanse">
    <w:name w:val="Intense Reference"/>
    <w:basedOn w:val="Standardskriftforavsnit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ktittel">
    <w:name w:val="Book Title"/>
    <w:basedOn w:val="Standardskriftforavsnitt"/>
    <w:uiPriority w:val="33"/>
    <w:qFormat/>
    <w:rsid w:val="00FC693F"/>
    <w:rPr>
      <w:b/>
      <w:bCs/>
      <w:smallCaps/>
      <w:spacing w:val="5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FC693F"/>
    <w:pPr>
      <w:outlineLvl w:val="9"/>
    </w:pPr>
  </w:style>
  <w:style w:type="table" w:styleId="Tabellrutenett">
    <w:name w:val="Table Grid"/>
    <w:basedOn w:val="Vanligtabel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ysskyggelegging">
    <w:name w:val="Light Shading"/>
    <w:basedOn w:val="Vanligtabel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legginguthevingsfarge1">
    <w:name w:val="Light Shading Accent 1"/>
    <w:basedOn w:val="Vanligtabel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ysskyggelegginguthevingsfarge2">
    <w:name w:val="Light Shading Accent 2"/>
    <w:basedOn w:val="Vanligtabel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ysskyggelegginguthevingsfarge3">
    <w:name w:val="Light Shading Accent 3"/>
    <w:basedOn w:val="Vanligtabel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ysskyggelegginguthevingsfarge4">
    <w:name w:val="Light Shading Accent 4"/>
    <w:basedOn w:val="Vanligtabel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ysskyggelegginguthevingsfarge5">
    <w:name w:val="Light Shading Accent 5"/>
    <w:basedOn w:val="Vanligtabel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ysskyggelegginguthevingsfarge6">
    <w:name w:val="Light Shading Accent 6"/>
    <w:basedOn w:val="Vanligtabel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ysliste">
    <w:name w:val="Light List"/>
    <w:basedOn w:val="Vanlig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uthevingsfarge1">
    <w:name w:val="Light List Accent 1"/>
    <w:basedOn w:val="Vanlig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yslisteuthevingsfarge2">
    <w:name w:val="Light List Accent 2"/>
    <w:basedOn w:val="Vanli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yslisteuthevingsfarge3">
    <w:name w:val="Light List Accent 3"/>
    <w:basedOn w:val="Vanli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yslisteuthevingsfarge4">
    <w:name w:val="Light List Accent 4"/>
    <w:basedOn w:val="Vanli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yslisteuthevingsfarge5">
    <w:name w:val="Light List Accent 5"/>
    <w:basedOn w:val="Vanli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yslisteuthevingsfarge6">
    <w:name w:val="Light List Accent 6"/>
    <w:basedOn w:val="Vanli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ystrutenett">
    <w:name w:val="Light Grid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rutenettuthevingsfarge1">
    <w:name w:val="Light Grid Accent 1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ystrutenettuthevingsfarge2">
    <w:name w:val="Light Grid Accent 2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ystrutenettuthevingsfarge3">
    <w:name w:val="Light Grid Accent 3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ystrutenettuthevingsfarge4">
    <w:name w:val="Light Grid Accent 4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ystrutenettuthevingsfarge5">
    <w:name w:val="Light Grid Accent 5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ystrutenettuthevingsfarge6">
    <w:name w:val="Light Grid Accent 6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ddelsskyggelegging1">
    <w:name w:val="Medium Shading 1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1">
    <w:name w:val="Medium Shading 1 Accent 1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2">
    <w:name w:val="Medium Shading 1 Accent 2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3">
    <w:name w:val="Medium Shading 1 Accent 3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4">
    <w:name w:val="Medium Shading 1 Accent 4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5">
    <w:name w:val="Medium Shading 1 Accent 5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6">
    <w:name w:val="Medium Shading 1 Accent 6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2">
    <w:name w:val="Medium Shading 2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1">
    <w:name w:val="Medium Shading 2 Accent 1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2">
    <w:name w:val="Medium Shading 2 Accent 2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3">
    <w:name w:val="Medium Shading 2 Accent 3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4">
    <w:name w:val="Medium Shading 2 Accent 4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5">
    <w:name w:val="Medium Shading 2 Accent 5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6">
    <w:name w:val="Medium Shading 2 Accent 6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liste1">
    <w:name w:val="Medium List 1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ddelsliste1uthevingsfarge1">
    <w:name w:val="Medium List 1 Accent 1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ddelsliste1uthevingsfarge2">
    <w:name w:val="Medium List 1 Accent 2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ddelsliste1uthevingsfarge3">
    <w:name w:val="Medium List 1 Accent 3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ddelsliste1uthevingsfarge4">
    <w:name w:val="Medium List 1 Accent 4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ddelsliste1uthevingsfarge5">
    <w:name w:val="Medium List 1 Accent 5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ddelsliste1uthevingsfarge6">
    <w:name w:val="Medium List 1 Accent 6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ddelsliste2">
    <w:name w:val="Medium List 2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1">
    <w:name w:val="Medium List 2 Accent 1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2">
    <w:name w:val="Medium List 2 Accent 2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3">
    <w:name w:val="Medium List 2 Accent 3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4">
    <w:name w:val="Medium List 2 Accent 4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5">
    <w:name w:val="Medium List 2 Accent 5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6">
    <w:name w:val="Medium List 2 Accent 6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rutenett1">
    <w:name w:val="Medium Grid 1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ddelsrutenett1uthevingsfarge1">
    <w:name w:val="Medium Grid 1 Accent 1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ddelsrutenett1uthevingsfarge2">
    <w:name w:val="Medium Grid 1 Accent 2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ddelsrutenett1uthevingsfarge3">
    <w:name w:val="Medium Grid 1 Accent 3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ddelsrutenett1uthevingsfarge4">
    <w:name w:val="Medium Grid 1 Accent 4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ddelsrutenett1uthevingsfarge5">
    <w:name w:val="Medium Grid 1 Accent 5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ddelsrutenett1uthevingsfarge6">
    <w:name w:val="Medium Grid 1 Accent 6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ddelsrutenett2">
    <w:name w:val="Medium Grid 2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1">
    <w:name w:val="Medium Grid 2 Accent 1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2">
    <w:name w:val="Medium Grid 2 Accent 2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3">
    <w:name w:val="Medium Grid 2 Accent 3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4">
    <w:name w:val="Medium Grid 2 Accent 4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5">
    <w:name w:val="Medium Grid 2 Accent 5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6">
    <w:name w:val="Medium Grid 2 Accent 6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3">
    <w:name w:val="Medium Grid 3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ddelsrutenett3uthevingsfarge1">
    <w:name w:val="Medium Grid 3 Accent 1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ddelsrutenett3uthevingsfarge2">
    <w:name w:val="Medium Grid 3 Accent 2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ddelsrutenett3uthevingsfarge3">
    <w:name w:val="Medium Grid 3 Accent 3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ddelsrutenett3uthevingsfarge4">
    <w:name w:val="Medium Grid 3 Accent 4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ddelsrutenett3uthevingsfarge5">
    <w:name w:val="Medium Grid 3 Accent 5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ddelsrutenett3uthevingsfarge6">
    <w:name w:val="Medium Grid 3 Accent 6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rkliste">
    <w:name w:val="Dark List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uthevingsfarge1">
    <w:name w:val="Dark List Accent 1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euthevingsfarge2">
    <w:name w:val="Dark List Accent 2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euthevingsfarge3">
    <w:name w:val="Dark List Accent 3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euthevingsfarge4">
    <w:name w:val="Dark List Accent 4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euthevingsfarge5">
    <w:name w:val="Dark List Accent 5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euthevingsfarge6">
    <w:name w:val="Dark List Accent 6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gerikskyggelegging">
    <w:name w:val="Colorful Shading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1">
    <w:name w:val="Colorful Shading Accent 1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2">
    <w:name w:val="Colorful Shading Accent 2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3">
    <w:name w:val="Colorful Shading Accent 3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gerikskyggelegginguthevingsfarge4">
    <w:name w:val="Colorful Shading Accent 4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5">
    <w:name w:val="Colorful Shading Accent 5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6">
    <w:name w:val="Colorful Shading Accent 6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liste">
    <w:name w:val="Colorful List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geriklisteuthevingsfarge1">
    <w:name w:val="Colorful List Accent 1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geriklisteuthevingsfarge2">
    <w:name w:val="Colorful List Accent 2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geriklisteuthevingsfarge3">
    <w:name w:val="Colorful List Accent 3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geriklisteuthevingsfarge4">
    <w:name w:val="Colorful List Accent 4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geriklisteuthevingsfarge5">
    <w:name w:val="Colorful List Accent 5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geriklisteuthevingsfarge6">
    <w:name w:val="Colorful List Accent 6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geriktrutenett">
    <w:name w:val="Colorful Grid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geriktrutenettuthevingsfarge1">
    <w:name w:val="Colorful Grid Accent 1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geriktrutenettuthevingsfarge2">
    <w:name w:val="Colorful Grid Accent 2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geriktrutenettuthevingsfarge3">
    <w:name w:val="Colorful Grid Accent 3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geriktrutenettuthevingsfarge4">
    <w:name w:val="Colorful Grid Accent 4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geriktrutenettuthevingsfarge5">
    <w:name w:val="Colorful Grid Accent 5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geriktrutenettuthevingsfarge6">
    <w:name w:val="Colorful Grid Accent 6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883</Characters>
  <Application>Microsoft Office Word</Application>
  <DocSecurity>0</DocSecurity>
  <Lines>16</Lines>
  <Paragraphs>8</Paragraphs>
  <ScaleCrop>false</ScaleCrop>
  <Manager/>
  <Company/>
  <LinksUpToDate>false</LinksUpToDate>
  <CharactersWithSpaces>1027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2025-12-23T18:37:00Z</dcterms:created>
  <dcterms:modified xsi:type="dcterms:W3CDTF">2025-12-23T18:38:00Z</dcterms:modified>
  <cp:category/>
</cp:coreProperties>
</file>